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1216006534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86241216006534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0412365400575005562520119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